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EAA07" w14:textId="77777777" w:rsidR="00AC5873" w:rsidRPr="008B4D46" w:rsidRDefault="00AC5873" w:rsidP="005C026E">
      <w:pPr>
        <w:tabs>
          <w:tab w:val="left" w:pos="6237"/>
          <w:tab w:val="left" w:pos="6379"/>
          <w:tab w:val="left" w:pos="6521"/>
          <w:tab w:val="left" w:pos="8364"/>
        </w:tabs>
        <w:spacing w:after="120" w:line="240" w:lineRule="auto"/>
        <w:jc w:val="center"/>
        <w:rPr>
          <w:rFonts w:ascii="Segoe UI" w:hAnsi="Segoe UI" w:cs="Segoe UI"/>
          <w:b/>
          <w:color w:val="244061" w:themeColor="accent1" w:themeShade="80"/>
          <w:sz w:val="16"/>
          <w:szCs w:val="16"/>
        </w:rPr>
      </w:pPr>
    </w:p>
    <w:p w14:paraId="099DC36F" w14:textId="77777777" w:rsidR="00C0104C" w:rsidRPr="00BD2200" w:rsidRDefault="0064296D" w:rsidP="00D877E0">
      <w:pPr>
        <w:spacing w:after="120" w:line="240" w:lineRule="auto"/>
        <w:jc w:val="center"/>
        <w:rPr>
          <w:rFonts w:ascii="Segoe UI" w:hAnsi="Segoe UI" w:cs="Segoe UI"/>
          <w:color w:val="244061" w:themeColor="accent1" w:themeShade="80"/>
          <w:sz w:val="32"/>
          <w:szCs w:val="32"/>
          <w:lang w:val="pl-PL"/>
        </w:rPr>
      </w:pPr>
      <w:r w:rsidRPr="00BD2200">
        <w:rPr>
          <w:rFonts w:ascii="Segoe UI" w:hAnsi="Segoe UI" w:cs="Segoe UI"/>
          <w:b/>
          <w:color w:val="244061" w:themeColor="accent1" w:themeShade="80"/>
          <w:sz w:val="32"/>
          <w:szCs w:val="32"/>
          <w:lang w:val="pl-PL"/>
        </w:rPr>
        <w:t>KARTA POWOŁANIA</w:t>
      </w:r>
      <w:r w:rsidR="00EC66F8" w:rsidRPr="00BD2200">
        <w:rPr>
          <w:rFonts w:ascii="Segoe UI" w:hAnsi="Segoe UI" w:cs="Segoe UI"/>
          <w:b/>
          <w:color w:val="244061" w:themeColor="accent1" w:themeShade="80"/>
          <w:sz w:val="32"/>
          <w:szCs w:val="32"/>
          <w:lang w:val="pl-PL"/>
        </w:rPr>
        <w:t xml:space="preserve"> </w:t>
      </w:r>
      <w:r w:rsidRPr="00BD2200">
        <w:rPr>
          <w:rFonts w:ascii="Segoe UI" w:hAnsi="Segoe UI" w:cs="Segoe UI"/>
          <w:b/>
          <w:color w:val="244061" w:themeColor="accent1" w:themeShade="80"/>
          <w:sz w:val="32"/>
          <w:szCs w:val="32"/>
          <w:lang w:val="pl-PL"/>
        </w:rPr>
        <w:t>W SKŁAD KOMISJI KONKURSOWEJ</w:t>
      </w:r>
    </w:p>
    <w:p w14:paraId="3FDB562F" w14:textId="77777777" w:rsidR="008B4D46" w:rsidRPr="00D810A4" w:rsidRDefault="008B4D46" w:rsidP="00655F75">
      <w:pPr>
        <w:spacing w:after="120"/>
        <w:jc w:val="right"/>
        <w:rPr>
          <w:rFonts w:ascii="Segoe UI" w:hAnsi="Segoe UI" w:cs="Segoe UI"/>
          <w:b/>
          <w:color w:val="244061" w:themeColor="accent1" w:themeShade="80"/>
          <w:sz w:val="32"/>
          <w:szCs w:val="32"/>
          <w:lang w:val="pl-PL"/>
        </w:rPr>
      </w:pPr>
      <w:r w:rsidRPr="00D810A4">
        <w:rPr>
          <w:rFonts w:ascii="Segoe UI" w:hAnsi="Segoe UI" w:cs="Segoe UI"/>
          <w:b/>
          <w:color w:val="244061" w:themeColor="accent1" w:themeShade="80"/>
          <w:sz w:val="32"/>
          <w:szCs w:val="32"/>
          <w:lang w:val="pl-PL"/>
        </w:rPr>
        <w:t>_________________________________________________________________</w:t>
      </w:r>
    </w:p>
    <w:p w14:paraId="54576E59" w14:textId="5C862263" w:rsidR="00C0104C" w:rsidRPr="00BD2200" w:rsidRDefault="0064296D" w:rsidP="00367D0C">
      <w:pPr>
        <w:spacing w:after="120" w:line="240" w:lineRule="auto"/>
        <w:rPr>
          <w:rFonts w:ascii="Segoe UI" w:hAnsi="Segoe UI" w:cs="Segoe UI"/>
          <w:color w:val="0F243E" w:themeColor="text2" w:themeShade="80"/>
          <w:sz w:val="28"/>
          <w:szCs w:val="28"/>
          <w:lang w:val="pl-PL"/>
        </w:rPr>
      </w:pPr>
      <w:r w:rsidRPr="00BD2200">
        <w:rPr>
          <w:rFonts w:ascii="Segoe UI" w:hAnsi="Segoe UI" w:cs="Segoe UI"/>
          <w:b/>
          <w:color w:val="0F243E" w:themeColor="text2" w:themeShade="80"/>
          <w:sz w:val="28"/>
          <w:szCs w:val="28"/>
          <w:lang w:val="pl-PL"/>
        </w:rPr>
        <w:t>Dane os</w:t>
      </w:r>
      <w:r w:rsidR="00615A9C" w:rsidRPr="00BD2200">
        <w:rPr>
          <w:rFonts w:ascii="Segoe UI" w:hAnsi="Segoe UI" w:cs="Segoe UI"/>
          <w:b/>
          <w:color w:val="0F243E" w:themeColor="text2" w:themeShade="80"/>
          <w:sz w:val="28"/>
          <w:szCs w:val="28"/>
          <w:lang w:val="pl-PL"/>
        </w:rPr>
        <w:t xml:space="preserve">ób </w:t>
      </w:r>
      <w:r w:rsidRPr="00BD2200">
        <w:rPr>
          <w:rFonts w:ascii="Segoe UI" w:hAnsi="Segoe UI" w:cs="Segoe UI"/>
          <w:b/>
          <w:color w:val="0F243E" w:themeColor="text2" w:themeShade="80"/>
          <w:sz w:val="28"/>
          <w:szCs w:val="28"/>
          <w:lang w:val="pl-PL"/>
        </w:rPr>
        <w:t>powoływan</w:t>
      </w:r>
      <w:r w:rsidR="00615A9C" w:rsidRPr="00BD2200">
        <w:rPr>
          <w:rFonts w:ascii="Segoe UI" w:hAnsi="Segoe UI" w:cs="Segoe UI"/>
          <w:b/>
          <w:color w:val="0F243E" w:themeColor="text2" w:themeShade="80"/>
          <w:sz w:val="28"/>
          <w:szCs w:val="28"/>
          <w:lang w:val="pl-PL"/>
        </w:rPr>
        <w:t>ych</w:t>
      </w:r>
    </w:p>
    <w:p w14:paraId="39312EB7" w14:textId="77777777" w:rsidR="00615A9C" w:rsidRPr="00BD2200" w:rsidRDefault="00615A9C" w:rsidP="00367D0C">
      <w:pPr>
        <w:spacing w:after="120" w:line="240" w:lineRule="auto"/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</w:pPr>
      <w:r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>Przewodnicząc</w:t>
      </w:r>
      <w:r w:rsidR="00D00688"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>y</w:t>
      </w:r>
      <w:r w:rsidR="009D5F3A"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 xml:space="preserve"> Komisji</w:t>
      </w:r>
    </w:p>
    <w:p w14:paraId="2ED9E8EA" w14:textId="2AB300CA" w:rsidR="00C0104C" w:rsidRPr="00BD2200" w:rsidRDefault="0053596E" w:rsidP="00D877E0">
      <w:pPr>
        <w:tabs>
          <w:tab w:val="left" w:pos="6237"/>
          <w:tab w:val="left" w:pos="6379"/>
        </w:tabs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  <w:lang w:val="pl-PL"/>
        </w:rPr>
      </w:pPr>
      <w:r w:rsidRPr="00BD2200">
        <w:rPr>
          <w:rFonts w:ascii="Segoe UI" w:hAnsi="Segoe UI" w:cs="Segoe UI"/>
          <w:sz w:val="24"/>
          <w:szCs w:val="24"/>
          <w:lang w:val="pl-PL"/>
        </w:rPr>
        <w:t>i</w:t>
      </w:r>
      <w:r w:rsidR="0064296D" w:rsidRPr="00BD2200">
        <w:rPr>
          <w:rFonts w:ascii="Segoe UI" w:hAnsi="Segoe UI" w:cs="Segoe UI"/>
          <w:sz w:val="24"/>
          <w:szCs w:val="24"/>
          <w:lang w:val="pl-PL"/>
        </w:rPr>
        <w:t xml:space="preserve">mię i nazwisko: </w:t>
      </w:r>
      <w:r w:rsidR="005C026E" w:rsidRPr="00BD2200">
        <w:rPr>
          <w:rFonts w:ascii="Segoe UI" w:hAnsi="Segoe UI" w:cs="Segoe UI"/>
          <w:sz w:val="24"/>
          <w:szCs w:val="24"/>
          <w:lang w:val="pl-PL"/>
        </w:rPr>
        <w:t xml:space="preserve"> </w:t>
      </w:r>
      <w:r w:rsidR="008E6275">
        <w:rPr>
          <w:rFonts w:ascii="Segoe UI" w:hAnsi="Segoe UI" w:cs="Segoe U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……………………………………………………………………………………………………...</w:t>
      </w:r>
    </w:p>
    <w:p w14:paraId="3689C978" w14:textId="77777777" w:rsidR="008E6275" w:rsidRDefault="0053596E" w:rsidP="008E6275">
      <w:pPr>
        <w:spacing w:after="240"/>
        <w:rPr>
          <w:rFonts w:ascii="Segoe UI" w:hAnsi="Segoe UI" w:cs="Segoe UI"/>
          <w:color w:val="000000" w:themeColor="text1"/>
          <w:sz w:val="24"/>
          <w:szCs w:val="24"/>
          <w:lang w:val="pl-PL"/>
        </w:rPr>
      </w:pPr>
      <w:r w:rsidRPr="00BD2200">
        <w:rPr>
          <w:rFonts w:ascii="Segoe UI" w:hAnsi="Segoe UI" w:cs="Segoe UI"/>
          <w:sz w:val="24"/>
          <w:szCs w:val="24"/>
          <w:lang w:val="pl-PL"/>
        </w:rPr>
        <w:t>s</w:t>
      </w:r>
      <w:r w:rsidR="00A86DAB" w:rsidRPr="00BD2200">
        <w:rPr>
          <w:rFonts w:ascii="Segoe UI" w:hAnsi="Segoe UI" w:cs="Segoe UI"/>
          <w:sz w:val="24"/>
          <w:szCs w:val="24"/>
          <w:lang w:val="pl-PL"/>
        </w:rPr>
        <w:t>zkoła</w:t>
      </w:r>
      <w:r w:rsidR="0064296D" w:rsidRPr="00BD2200">
        <w:rPr>
          <w:rFonts w:ascii="Segoe UI" w:hAnsi="Segoe UI" w:cs="Segoe UI"/>
          <w:sz w:val="24"/>
          <w:szCs w:val="24"/>
          <w:lang w:val="pl-PL"/>
        </w:rPr>
        <w:t>/</w:t>
      </w:r>
      <w:r w:rsidRPr="00BD2200">
        <w:rPr>
          <w:rFonts w:ascii="Segoe UI" w:hAnsi="Segoe UI" w:cs="Segoe UI"/>
          <w:sz w:val="24"/>
          <w:szCs w:val="24"/>
          <w:lang w:val="pl-PL"/>
        </w:rPr>
        <w:t>i</w:t>
      </w:r>
      <w:r w:rsidR="0064296D" w:rsidRPr="00BD2200">
        <w:rPr>
          <w:rFonts w:ascii="Segoe UI" w:hAnsi="Segoe UI" w:cs="Segoe UI"/>
          <w:sz w:val="24"/>
          <w:szCs w:val="24"/>
          <w:lang w:val="pl-PL"/>
        </w:rPr>
        <w:t xml:space="preserve">nstytucja:  </w:t>
      </w:r>
      <w:r w:rsidR="008E6275">
        <w:rPr>
          <w:rFonts w:ascii="Segoe UI" w:hAnsi="Segoe UI" w:cs="Segoe U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……………………………………………………………………………………………………</w:t>
      </w:r>
    </w:p>
    <w:p w14:paraId="58351193" w14:textId="312A158F" w:rsidR="009D5F3A" w:rsidRPr="00BD2200" w:rsidRDefault="0053596E" w:rsidP="00367D0C">
      <w:pPr>
        <w:spacing w:after="240" w:line="240" w:lineRule="auto"/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</w:pPr>
      <w:r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>C</w:t>
      </w:r>
      <w:r w:rsidR="009D5F3A"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>złonk</w:t>
      </w:r>
      <w:r w:rsidR="00D00688"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>owie</w:t>
      </w:r>
      <w:r w:rsidR="009D5F3A"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 xml:space="preserve"> Komisji</w:t>
      </w:r>
    </w:p>
    <w:p w14:paraId="06F014D7" w14:textId="2ADAB8A6" w:rsidR="009D5F3A" w:rsidRPr="00BD2200" w:rsidRDefault="0053596E" w:rsidP="00D877E0">
      <w:pPr>
        <w:spacing w:after="0" w:line="240" w:lineRule="auto"/>
        <w:rPr>
          <w:rFonts w:ascii="Segoe UI" w:hAnsi="Segoe UI" w:cs="Segoe UI"/>
          <w:sz w:val="24"/>
          <w:szCs w:val="24"/>
          <w:lang w:val="pl-PL"/>
        </w:rPr>
      </w:pPr>
      <w:r w:rsidRPr="00BD2200">
        <w:rPr>
          <w:rFonts w:ascii="Segoe UI" w:hAnsi="Segoe UI" w:cs="Segoe UI"/>
          <w:sz w:val="24"/>
          <w:szCs w:val="24"/>
          <w:lang w:val="pl-PL"/>
        </w:rPr>
        <w:t xml:space="preserve">imię i nazwisko:  </w:t>
      </w:r>
      <w:r w:rsidR="005B2A36">
        <w:rPr>
          <w:rFonts w:ascii="Segoe UI" w:hAnsi="Segoe UI" w:cs="Segoe U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……………………………………………………………………………………………………...</w:t>
      </w:r>
    </w:p>
    <w:p w14:paraId="435C26D1" w14:textId="1F50F93E" w:rsidR="009D5F3A" w:rsidRPr="00BD2200" w:rsidRDefault="0053596E" w:rsidP="0053596E">
      <w:pPr>
        <w:spacing w:after="240"/>
        <w:rPr>
          <w:rFonts w:ascii="Segoe UI" w:hAnsi="Segoe UI" w:cs="Segoe UI"/>
          <w:sz w:val="24"/>
          <w:szCs w:val="24"/>
          <w:lang w:val="pl-PL"/>
        </w:rPr>
      </w:pPr>
      <w:r w:rsidRPr="00BD2200">
        <w:rPr>
          <w:rFonts w:ascii="Segoe UI" w:hAnsi="Segoe UI" w:cs="Segoe UI"/>
          <w:sz w:val="24"/>
          <w:szCs w:val="24"/>
          <w:lang w:val="pl-PL"/>
        </w:rPr>
        <w:t xml:space="preserve">szkoła/instytucja:  </w:t>
      </w:r>
      <w:r w:rsidR="005B2A36">
        <w:rPr>
          <w:rFonts w:ascii="Segoe UI" w:hAnsi="Segoe UI" w:cs="Segoe U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……………………………………………………………………………………………………</w:t>
      </w:r>
    </w:p>
    <w:p w14:paraId="4149E7EF" w14:textId="5EC14F28" w:rsidR="009D5F3A" w:rsidRPr="00BD2200" w:rsidRDefault="0053596E" w:rsidP="00D877E0">
      <w:pPr>
        <w:spacing w:after="0" w:line="240" w:lineRule="auto"/>
        <w:rPr>
          <w:rFonts w:ascii="Segoe UI" w:hAnsi="Segoe UI" w:cs="Segoe UI"/>
          <w:sz w:val="24"/>
          <w:szCs w:val="24"/>
          <w:lang w:val="pl-PL"/>
        </w:rPr>
      </w:pPr>
      <w:r w:rsidRPr="00BD2200">
        <w:rPr>
          <w:rFonts w:ascii="Segoe UI" w:hAnsi="Segoe UI" w:cs="Segoe UI"/>
          <w:sz w:val="24"/>
          <w:szCs w:val="24"/>
          <w:lang w:val="pl-PL"/>
        </w:rPr>
        <w:t xml:space="preserve">imię i nazwisko:  </w:t>
      </w:r>
      <w:r w:rsidR="005B2A36">
        <w:rPr>
          <w:rFonts w:ascii="Segoe UI" w:hAnsi="Segoe UI" w:cs="Segoe U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……………………………………………………………………………………………………...</w:t>
      </w:r>
    </w:p>
    <w:p w14:paraId="4B5384A7" w14:textId="0AF50628" w:rsidR="009D5F3A" w:rsidRPr="00BD2200" w:rsidRDefault="0053596E" w:rsidP="0053596E">
      <w:pPr>
        <w:spacing w:after="240"/>
        <w:rPr>
          <w:rFonts w:ascii="Segoe UI" w:hAnsi="Segoe UI" w:cs="Segoe UI"/>
          <w:sz w:val="24"/>
          <w:szCs w:val="24"/>
          <w:lang w:val="pl-PL"/>
        </w:rPr>
      </w:pPr>
      <w:r w:rsidRPr="00BD2200">
        <w:rPr>
          <w:rFonts w:ascii="Segoe UI" w:hAnsi="Segoe UI" w:cs="Segoe UI"/>
          <w:sz w:val="24"/>
          <w:szCs w:val="24"/>
          <w:lang w:val="pl-PL"/>
        </w:rPr>
        <w:t xml:space="preserve">szkoła/instytucja:  </w:t>
      </w:r>
      <w:r w:rsidR="005B2A36">
        <w:rPr>
          <w:rFonts w:ascii="Segoe UI" w:hAnsi="Segoe UI" w:cs="Segoe U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……………………………………………………………………………………………………</w:t>
      </w:r>
    </w:p>
    <w:p w14:paraId="5E14E9C9" w14:textId="2F5032B4" w:rsidR="00A86DAB" w:rsidRPr="00BD2200" w:rsidRDefault="0053596E" w:rsidP="00D877E0">
      <w:pPr>
        <w:spacing w:after="0" w:line="240" w:lineRule="auto"/>
        <w:rPr>
          <w:rFonts w:ascii="Segoe UI" w:hAnsi="Segoe UI" w:cs="Segoe UI"/>
          <w:sz w:val="24"/>
          <w:szCs w:val="24"/>
          <w:lang w:val="pl-PL"/>
        </w:rPr>
      </w:pPr>
      <w:r w:rsidRPr="00BD2200">
        <w:rPr>
          <w:rFonts w:ascii="Segoe UI" w:hAnsi="Segoe UI" w:cs="Segoe UI"/>
          <w:sz w:val="24"/>
          <w:szCs w:val="24"/>
          <w:lang w:val="pl-PL"/>
        </w:rPr>
        <w:t xml:space="preserve">imię i nazwisko:  </w:t>
      </w:r>
      <w:r w:rsidR="005B2A36">
        <w:rPr>
          <w:rFonts w:ascii="Segoe UI" w:hAnsi="Segoe UI" w:cs="Segoe U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……………………………………………………………………………………………………...</w:t>
      </w:r>
    </w:p>
    <w:p w14:paraId="6359AC2B" w14:textId="5B5401E3" w:rsidR="00A86DAB" w:rsidRPr="00BD2200" w:rsidRDefault="0053596E" w:rsidP="007479A8">
      <w:pPr>
        <w:spacing w:after="120"/>
        <w:rPr>
          <w:rFonts w:ascii="Segoe UI" w:hAnsi="Segoe UI" w:cs="Segoe UI"/>
          <w:sz w:val="24"/>
          <w:szCs w:val="24"/>
          <w:lang w:val="pl-PL"/>
        </w:rPr>
      </w:pPr>
      <w:r w:rsidRPr="00BD2200">
        <w:rPr>
          <w:rFonts w:ascii="Segoe UI" w:hAnsi="Segoe UI" w:cs="Segoe UI"/>
          <w:sz w:val="24"/>
          <w:szCs w:val="24"/>
          <w:lang w:val="pl-PL"/>
        </w:rPr>
        <w:t xml:space="preserve">szkoła/instytucja:  </w:t>
      </w:r>
      <w:r w:rsidR="005B2A36">
        <w:rPr>
          <w:rFonts w:ascii="Segoe UI" w:hAnsi="Segoe UI" w:cs="Segoe U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……………………………………………………………………………………………………</w:t>
      </w:r>
    </w:p>
    <w:p w14:paraId="022ED9E6" w14:textId="77777777" w:rsidR="00B03340" w:rsidRPr="00BD2200" w:rsidRDefault="00EC5CFA" w:rsidP="00367D0C">
      <w:pPr>
        <w:spacing w:after="120" w:line="240" w:lineRule="auto"/>
        <w:rPr>
          <w:rFonts w:ascii="Segoe UI" w:hAnsi="Segoe UI" w:cs="Segoe UI"/>
          <w:b/>
          <w:color w:val="0F243E" w:themeColor="text2" w:themeShade="80"/>
          <w:sz w:val="28"/>
          <w:szCs w:val="28"/>
          <w:lang w:val="pl-PL"/>
        </w:rPr>
      </w:pPr>
      <w:r w:rsidRPr="00BD2200">
        <w:rPr>
          <w:rFonts w:ascii="Segoe UI" w:hAnsi="Segoe UI" w:cs="Segoe UI"/>
          <w:b/>
          <w:color w:val="0F243E" w:themeColor="text2" w:themeShade="80"/>
          <w:sz w:val="28"/>
          <w:szCs w:val="28"/>
          <w:lang w:val="pl-PL"/>
        </w:rPr>
        <w:t>Dane konkursu</w:t>
      </w:r>
    </w:p>
    <w:p w14:paraId="5A69EBB9" w14:textId="77777777" w:rsidR="00B03340" w:rsidRPr="00BD2200" w:rsidRDefault="00B03340" w:rsidP="009F5716">
      <w:pPr>
        <w:spacing w:after="0" w:line="240" w:lineRule="auto"/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</w:pPr>
      <w:r w:rsidRPr="00BD2200">
        <w:rPr>
          <w:rFonts w:ascii="Segoe UI" w:hAnsi="Segoe UI" w:cs="Segoe UI"/>
          <w:color w:val="000000" w:themeColor="text1"/>
          <w:sz w:val="24"/>
          <w:szCs w:val="24"/>
          <w:lang w:val="pl-PL"/>
        </w:rPr>
        <w:t>[</w:t>
      </w:r>
      <w:r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>Numer edycji</w:t>
      </w:r>
      <w:r w:rsidRPr="00BD2200">
        <w:rPr>
          <w:rFonts w:ascii="Segoe UI" w:hAnsi="Segoe UI" w:cs="Segoe UI"/>
          <w:color w:val="000000" w:themeColor="text1"/>
          <w:sz w:val="24"/>
          <w:szCs w:val="24"/>
          <w:lang w:val="pl-PL"/>
        </w:rPr>
        <w:t>]</w:t>
      </w:r>
      <w:r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 xml:space="preserve"> </w:t>
      </w:r>
      <w:r w:rsidRPr="00BD2200">
        <w:rPr>
          <w:rFonts w:ascii="Segoe UI" w:hAnsi="Segoe UI" w:cs="Segoe UI"/>
          <w:color w:val="000000" w:themeColor="text1"/>
          <w:sz w:val="24"/>
          <w:szCs w:val="24"/>
          <w:lang w:val="pl-PL"/>
        </w:rPr>
        <w:t>[</w:t>
      </w:r>
      <w:r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>Nazwa konkursu</w:t>
      </w:r>
      <w:r w:rsidRPr="00BD2200">
        <w:rPr>
          <w:rFonts w:ascii="Segoe UI" w:hAnsi="Segoe UI" w:cs="Segoe UI"/>
          <w:color w:val="000000" w:themeColor="text1"/>
          <w:sz w:val="24"/>
          <w:szCs w:val="24"/>
          <w:lang w:val="pl-PL"/>
        </w:rPr>
        <w:t>]</w:t>
      </w:r>
      <w:r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 xml:space="preserve"> „</w:t>
      </w:r>
      <w:r w:rsidRPr="00BD2200">
        <w:rPr>
          <w:rFonts w:ascii="Segoe UI" w:hAnsi="Segoe UI" w:cs="Segoe UI"/>
          <w:color w:val="000000" w:themeColor="text1"/>
          <w:sz w:val="24"/>
          <w:szCs w:val="24"/>
          <w:lang w:val="pl-PL"/>
        </w:rPr>
        <w:t>[</w:t>
      </w:r>
      <w:r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>Tytuł konkursu</w:t>
      </w:r>
      <w:r w:rsidRPr="00BD2200">
        <w:rPr>
          <w:rFonts w:ascii="Segoe UI" w:hAnsi="Segoe UI" w:cs="Segoe UI"/>
          <w:color w:val="000000" w:themeColor="text1"/>
          <w:sz w:val="24"/>
          <w:szCs w:val="24"/>
          <w:lang w:val="pl-PL"/>
        </w:rPr>
        <w:t>]</w:t>
      </w:r>
      <w:r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>”</w:t>
      </w:r>
    </w:p>
    <w:p w14:paraId="2C8507A1" w14:textId="77777777" w:rsidR="00B03340" w:rsidRPr="00D877E0" w:rsidRDefault="00B03340" w:rsidP="009F5716">
      <w:pPr>
        <w:spacing w:after="120" w:line="240" w:lineRule="auto"/>
        <w:rPr>
          <w:rFonts w:ascii="Segoe UI" w:hAnsi="Segoe UI" w:cs="Segoe UI"/>
          <w:color w:val="000000" w:themeColor="text1"/>
          <w:sz w:val="24"/>
          <w:szCs w:val="24"/>
          <w:lang w:val="pl-PL"/>
        </w:rPr>
      </w:pPr>
      <w:r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>pod hasłem „</w:t>
      </w:r>
      <w:r w:rsidRPr="00BD2200">
        <w:rPr>
          <w:rFonts w:ascii="Segoe UI" w:hAnsi="Segoe UI" w:cs="Segoe UI"/>
          <w:color w:val="000000" w:themeColor="text1"/>
          <w:sz w:val="24"/>
          <w:szCs w:val="24"/>
          <w:lang w:val="pl-PL"/>
        </w:rPr>
        <w:t>[</w:t>
      </w:r>
      <w:r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>Hasło konkursu</w:t>
      </w:r>
      <w:r w:rsidRPr="00BD2200">
        <w:rPr>
          <w:rFonts w:ascii="Segoe UI" w:hAnsi="Segoe UI" w:cs="Segoe UI"/>
          <w:color w:val="000000" w:themeColor="text1"/>
          <w:sz w:val="24"/>
          <w:szCs w:val="24"/>
          <w:lang w:val="pl-PL"/>
        </w:rPr>
        <w:t>]</w:t>
      </w:r>
      <w:r w:rsidRPr="00BD2200">
        <w:rPr>
          <w:rFonts w:ascii="Segoe UI" w:hAnsi="Segoe UI" w:cs="Segoe UI"/>
          <w:b/>
          <w:color w:val="000000" w:themeColor="text1"/>
          <w:sz w:val="24"/>
          <w:szCs w:val="24"/>
          <w:lang w:val="pl-PL"/>
        </w:rPr>
        <w:t>”</w:t>
      </w:r>
      <w:r w:rsidRPr="00D877E0">
        <w:rPr>
          <w:rFonts w:ascii="Segoe UI" w:hAnsi="Segoe UI" w:cs="Segoe UI"/>
          <w:i/>
          <w:color w:val="000000" w:themeColor="text1"/>
          <w:lang w:val="pl-PL"/>
        </w:rPr>
        <w:t xml:space="preserve"> </w:t>
      </w:r>
      <w:r w:rsidRPr="00D877E0">
        <w:rPr>
          <w:rFonts w:ascii="Segoe UI" w:hAnsi="Segoe UI" w:cs="Segoe UI"/>
          <w:i/>
          <w:color w:val="000000" w:themeColor="text1"/>
          <w:sz w:val="24"/>
          <w:szCs w:val="24"/>
          <w:lang w:val="pl-PL"/>
        </w:rPr>
        <w:t>(jeśli dotyczy)</w:t>
      </w:r>
    </w:p>
    <w:p w14:paraId="068279CB" w14:textId="2E38E6ED" w:rsidR="00B03340" w:rsidRPr="00BD2200" w:rsidRDefault="00B03340" w:rsidP="009F5716">
      <w:pPr>
        <w:pStyle w:val="Tekstpodstawowy"/>
        <w:spacing w:after="0" w:line="240" w:lineRule="auto"/>
        <w:rPr>
          <w:rFonts w:ascii="Segoe UI" w:hAnsi="Segoe UI" w:cs="Segoe UI"/>
          <w:sz w:val="24"/>
          <w:szCs w:val="24"/>
          <w:lang w:val="pl-PL"/>
        </w:rPr>
      </w:pPr>
      <w:r w:rsidRPr="00BD2200">
        <w:rPr>
          <w:rFonts w:ascii="Segoe UI" w:hAnsi="Segoe UI" w:cs="Segoe UI"/>
          <w:sz w:val="24"/>
          <w:szCs w:val="24"/>
          <w:lang w:val="pl-PL"/>
        </w:rPr>
        <w:t>Konkurs organizowany jest w roku szkolnym [</w:t>
      </w:r>
      <w:r w:rsidRPr="00BD2200">
        <w:rPr>
          <w:rFonts w:ascii="Segoe UI" w:hAnsi="Segoe UI" w:cs="Segoe UI"/>
          <w:b/>
          <w:sz w:val="24"/>
          <w:szCs w:val="24"/>
          <w:lang w:val="pl-PL"/>
        </w:rPr>
        <w:t>______/______</w:t>
      </w:r>
      <w:r w:rsidRPr="00BD2200">
        <w:rPr>
          <w:rFonts w:ascii="Segoe UI" w:hAnsi="Segoe UI" w:cs="Segoe UI"/>
          <w:sz w:val="24"/>
          <w:szCs w:val="24"/>
          <w:lang w:val="pl-PL"/>
        </w:rPr>
        <w:t>]</w:t>
      </w:r>
    </w:p>
    <w:p w14:paraId="56870D1A" w14:textId="65798EDD" w:rsidR="00C0104C" w:rsidRPr="00BD2200" w:rsidRDefault="00B03340" w:rsidP="008B4D46">
      <w:pPr>
        <w:pStyle w:val="Tekstpodstawowy"/>
        <w:spacing w:after="240" w:line="240" w:lineRule="auto"/>
        <w:rPr>
          <w:rFonts w:ascii="Segoe UI" w:hAnsi="Segoe UI" w:cs="Segoe UI"/>
          <w:sz w:val="24"/>
          <w:szCs w:val="24"/>
          <w:lang w:val="pl-PL"/>
        </w:rPr>
      </w:pPr>
      <w:r w:rsidRPr="00BD2200">
        <w:rPr>
          <w:rFonts w:ascii="Segoe UI" w:hAnsi="Segoe UI" w:cs="Segoe UI"/>
          <w:sz w:val="24"/>
          <w:szCs w:val="24"/>
          <w:lang w:val="pl-PL"/>
        </w:rPr>
        <w:t>dla uczniów szkół/placówek [</w:t>
      </w:r>
      <w:r w:rsidRPr="00BD2200">
        <w:rPr>
          <w:rFonts w:ascii="Segoe UI" w:hAnsi="Segoe UI" w:cs="Segoe UI"/>
          <w:b/>
          <w:sz w:val="24"/>
          <w:szCs w:val="24"/>
          <w:lang w:val="pl-PL"/>
        </w:rPr>
        <w:t>typ szkoły/placówki</w:t>
      </w:r>
      <w:r w:rsidRPr="00BD2200">
        <w:rPr>
          <w:rFonts w:ascii="Segoe UI" w:hAnsi="Segoe UI" w:cs="Segoe UI"/>
          <w:sz w:val="24"/>
          <w:szCs w:val="24"/>
          <w:lang w:val="pl-PL"/>
        </w:rPr>
        <w:t>]</w:t>
      </w:r>
      <w:r w:rsidR="00B13260">
        <w:rPr>
          <w:rFonts w:ascii="Segoe UI" w:hAnsi="Segoe UI" w:cs="Segoe UI"/>
          <w:sz w:val="24"/>
          <w:szCs w:val="24"/>
          <w:lang w:val="pl-PL"/>
        </w:rPr>
        <w:t xml:space="preserve"> z </w:t>
      </w:r>
      <w:r w:rsidR="008A57E0">
        <w:rPr>
          <w:rFonts w:ascii="Segoe UI" w:hAnsi="Segoe UI" w:cs="Segoe UI"/>
          <w:sz w:val="24"/>
          <w:szCs w:val="24"/>
          <w:lang w:val="pl-PL"/>
        </w:rPr>
        <w:t xml:space="preserve">terenu </w:t>
      </w:r>
      <w:r w:rsidR="00B13260">
        <w:rPr>
          <w:rFonts w:ascii="Segoe UI" w:hAnsi="Segoe UI" w:cs="Segoe UI"/>
          <w:sz w:val="24"/>
          <w:szCs w:val="24"/>
          <w:lang w:val="pl-PL"/>
        </w:rPr>
        <w:t>[</w:t>
      </w:r>
      <w:r w:rsidR="00B13260" w:rsidRPr="00B13260">
        <w:rPr>
          <w:rFonts w:ascii="Segoe UI" w:hAnsi="Segoe UI" w:cs="Segoe UI"/>
          <w:b/>
          <w:sz w:val="24"/>
          <w:szCs w:val="24"/>
          <w:lang w:val="pl-PL"/>
        </w:rPr>
        <w:t>zasięg terytorialny</w:t>
      </w:r>
      <w:r w:rsidR="00B13260">
        <w:rPr>
          <w:rFonts w:ascii="Segoe UI" w:hAnsi="Segoe UI" w:cs="Segoe UI"/>
          <w:sz w:val="24"/>
          <w:szCs w:val="24"/>
          <w:lang w:val="pl-PL"/>
        </w:rPr>
        <w:t>]</w:t>
      </w:r>
      <w:r w:rsidRPr="00BD2200">
        <w:rPr>
          <w:rFonts w:ascii="Segoe UI" w:hAnsi="Segoe UI" w:cs="Segoe UI"/>
          <w:sz w:val="24"/>
          <w:szCs w:val="24"/>
          <w:lang w:val="pl-PL"/>
        </w:rPr>
        <w:t>.</w:t>
      </w:r>
    </w:p>
    <w:p w14:paraId="54255329" w14:textId="4615A17F" w:rsidR="008B4D46" w:rsidRDefault="0064296D" w:rsidP="008B4D46">
      <w:pPr>
        <w:spacing w:after="240" w:line="240" w:lineRule="auto"/>
        <w:rPr>
          <w:rFonts w:ascii="Segoe UI" w:hAnsi="Segoe UI" w:cs="Segoe UI"/>
          <w:sz w:val="24"/>
          <w:szCs w:val="24"/>
          <w:lang w:val="pl-PL"/>
        </w:rPr>
      </w:pPr>
      <w:r w:rsidRPr="00BD2200">
        <w:rPr>
          <w:rFonts w:ascii="Segoe UI" w:hAnsi="Segoe UI" w:cs="Segoe UI"/>
          <w:sz w:val="24"/>
          <w:szCs w:val="24"/>
          <w:lang w:val="pl-PL"/>
        </w:rPr>
        <w:t>Powołuję wskazan</w:t>
      </w:r>
      <w:r w:rsidR="00AC5873" w:rsidRPr="00BD2200">
        <w:rPr>
          <w:rFonts w:ascii="Segoe UI" w:hAnsi="Segoe UI" w:cs="Segoe UI"/>
          <w:sz w:val="24"/>
          <w:szCs w:val="24"/>
          <w:lang w:val="pl-PL"/>
        </w:rPr>
        <w:t>e</w:t>
      </w:r>
      <w:r w:rsidRPr="00BD2200">
        <w:rPr>
          <w:rFonts w:ascii="Segoe UI" w:hAnsi="Segoe UI" w:cs="Segoe UI"/>
          <w:sz w:val="24"/>
          <w:szCs w:val="24"/>
          <w:lang w:val="pl-PL"/>
        </w:rPr>
        <w:t xml:space="preserve"> wyżej osob</w:t>
      </w:r>
      <w:r w:rsidR="00AC5873" w:rsidRPr="00BD2200">
        <w:rPr>
          <w:rFonts w:ascii="Segoe UI" w:hAnsi="Segoe UI" w:cs="Segoe UI"/>
          <w:sz w:val="24"/>
          <w:szCs w:val="24"/>
          <w:lang w:val="pl-PL"/>
        </w:rPr>
        <w:t>y</w:t>
      </w:r>
      <w:r w:rsidRPr="00BD2200">
        <w:rPr>
          <w:rFonts w:ascii="Segoe UI" w:hAnsi="Segoe UI" w:cs="Segoe UI"/>
          <w:sz w:val="24"/>
          <w:szCs w:val="24"/>
          <w:lang w:val="pl-PL"/>
        </w:rPr>
        <w:t xml:space="preserve"> w skł</w:t>
      </w:r>
      <w:r w:rsidR="00B13260">
        <w:rPr>
          <w:rFonts w:ascii="Segoe UI" w:hAnsi="Segoe UI" w:cs="Segoe UI"/>
          <w:sz w:val="24"/>
          <w:szCs w:val="24"/>
          <w:lang w:val="pl-PL"/>
        </w:rPr>
        <w:t>ad Komisji Konkursowej</w:t>
      </w:r>
      <w:r w:rsidR="00155C79">
        <w:rPr>
          <w:rFonts w:ascii="Segoe UI" w:hAnsi="Segoe UI" w:cs="Segoe UI"/>
          <w:sz w:val="24"/>
          <w:szCs w:val="24"/>
          <w:lang w:val="pl-PL"/>
        </w:rPr>
        <w:t>,</w:t>
      </w:r>
      <w:r w:rsidR="00B13260">
        <w:rPr>
          <w:rFonts w:ascii="Segoe UI" w:hAnsi="Segoe UI" w:cs="Segoe UI"/>
          <w:sz w:val="24"/>
          <w:szCs w:val="24"/>
          <w:lang w:val="pl-PL"/>
        </w:rPr>
        <w:t xml:space="preserve"> zgodnie z  </w:t>
      </w:r>
      <w:r w:rsidR="00AC5873" w:rsidRPr="00BD2200">
        <w:rPr>
          <w:rFonts w:ascii="Segoe UI" w:hAnsi="Segoe UI" w:cs="Segoe UI"/>
          <w:sz w:val="24"/>
          <w:szCs w:val="24"/>
          <w:lang w:val="pl-PL"/>
        </w:rPr>
        <w:t xml:space="preserve">Regulaminem Konkursu i </w:t>
      </w:r>
      <w:r w:rsidRPr="00BD2200">
        <w:rPr>
          <w:rFonts w:ascii="Segoe UI" w:hAnsi="Segoe UI" w:cs="Segoe UI"/>
          <w:sz w:val="24"/>
          <w:szCs w:val="24"/>
          <w:lang w:val="pl-PL"/>
        </w:rPr>
        <w:t>podanymi informacjami.</w:t>
      </w:r>
    </w:p>
    <w:p w14:paraId="785653DD" w14:textId="46E150E4" w:rsidR="00A077EB" w:rsidRPr="00D877E0" w:rsidRDefault="00A077EB" w:rsidP="00655F75">
      <w:pPr>
        <w:spacing w:after="600" w:line="240" w:lineRule="auto"/>
        <w:rPr>
          <w:rFonts w:ascii="Segoe UI" w:hAnsi="Segoe UI" w:cs="Segoe UI"/>
          <w:i/>
          <w:sz w:val="24"/>
          <w:szCs w:val="24"/>
          <w:lang w:val="pl-PL"/>
        </w:rPr>
      </w:pPr>
      <w:r w:rsidRPr="00D877E0">
        <w:rPr>
          <w:rFonts w:ascii="Segoe UI" w:hAnsi="Segoe UI" w:cs="Segoe UI"/>
          <w:b/>
          <w:bCs/>
          <w:i/>
          <w:iCs/>
          <w:sz w:val="24"/>
          <w:szCs w:val="24"/>
          <w:lang w:val="pl-PL"/>
        </w:rPr>
        <w:t>Uwaga:</w:t>
      </w:r>
      <w:r w:rsidR="00B30672" w:rsidRPr="00D877E0">
        <w:rPr>
          <w:rFonts w:ascii="Segoe UI" w:hAnsi="Segoe UI" w:cs="Segoe UI"/>
          <w:b/>
          <w:bCs/>
          <w:i/>
          <w:iCs/>
          <w:sz w:val="24"/>
          <w:szCs w:val="24"/>
          <w:lang w:val="pl-PL"/>
        </w:rPr>
        <w:t xml:space="preserve"> </w:t>
      </w:r>
      <w:r w:rsidR="00751B32" w:rsidRPr="00D877E0">
        <w:rPr>
          <w:rFonts w:ascii="Segoe UI" w:hAnsi="Segoe UI" w:cs="Segoe UI"/>
          <w:bCs/>
          <w:i/>
          <w:iCs/>
          <w:sz w:val="24"/>
          <w:szCs w:val="24"/>
          <w:lang w:val="pl-PL"/>
        </w:rPr>
        <w:t>D</w:t>
      </w:r>
      <w:r w:rsidR="00B30672" w:rsidRPr="00D877E0">
        <w:rPr>
          <w:rFonts w:ascii="Segoe UI" w:hAnsi="Segoe UI" w:cs="Segoe UI"/>
          <w:i/>
          <w:iCs/>
          <w:sz w:val="24"/>
          <w:szCs w:val="24"/>
          <w:lang w:val="pl-PL"/>
        </w:rPr>
        <w:t xml:space="preserve">o Karty powołania w skład Komisji Konkursowej należy dołączyć </w:t>
      </w:r>
      <w:r w:rsidR="000B5036" w:rsidRPr="00D877E0">
        <w:rPr>
          <w:rFonts w:ascii="Segoe UI" w:hAnsi="Segoe UI" w:cs="Segoe UI"/>
          <w:i/>
          <w:iCs/>
          <w:sz w:val="24"/>
          <w:szCs w:val="24"/>
          <w:lang w:val="pl-PL"/>
        </w:rPr>
        <w:t>wypełnion</w:t>
      </w:r>
      <w:r w:rsidR="00751B32" w:rsidRPr="00D877E0">
        <w:rPr>
          <w:rFonts w:ascii="Segoe UI" w:hAnsi="Segoe UI" w:cs="Segoe UI"/>
          <w:i/>
          <w:iCs/>
          <w:sz w:val="24"/>
          <w:szCs w:val="24"/>
          <w:lang w:val="pl-PL"/>
        </w:rPr>
        <w:t>e</w:t>
      </w:r>
      <w:r w:rsidR="000B5036" w:rsidRPr="00D877E0">
        <w:rPr>
          <w:rFonts w:ascii="Segoe UI" w:hAnsi="Segoe UI" w:cs="Segoe UI"/>
          <w:i/>
          <w:iCs/>
          <w:sz w:val="24"/>
          <w:szCs w:val="24"/>
          <w:lang w:val="pl-PL"/>
        </w:rPr>
        <w:t xml:space="preserve"> i </w:t>
      </w:r>
      <w:r w:rsidR="00155C79" w:rsidRPr="00D877E0">
        <w:rPr>
          <w:rFonts w:ascii="Segoe UI" w:hAnsi="Segoe UI" w:cs="Segoe UI"/>
          <w:i/>
          <w:iCs/>
          <w:sz w:val="24"/>
          <w:szCs w:val="24"/>
          <w:lang w:val="pl-PL"/>
        </w:rPr>
        <w:t> </w:t>
      </w:r>
      <w:r w:rsidR="000B5036" w:rsidRPr="00D877E0">
        <w:rPr>
          <w:rFonts w:ascii="Segoe UI" w:hAnsi="Segoe UI" w:cs="Segoe UI"/>
          <w:i/>
          <w:iCs/>
          <w:sz w:val="24"/>
          <w:szCs w:val="24"/>
          <w:lang w:val="pl-PL"/>
        </w:rPr>
        <w:t>podpisan</w:t>
      </w:r>
      <w:r w:rsidR="00751B32" w:rsidRPr="00D877E0">
        <w:rPr>
          <w:rFonts w:ascii="Segoe UI" w:hAnsi="Segoe UI" w:cs="Segoe UI"/>
          <w:i/>
          <w:iCs/>
          <w:sz w:val="24"/>
          <w:szCs w:val="24"/>
          <w:lang w:val="pl-PL"/>
        </w:rPr>
        <w:t xml:space="preserve">e przez </w:t>
      </w:r>
      <w:r w:rsidR="000B5036" w:rsidRPr="00D877E0">
        <w:rPr>
          <w:rFonts w:ascii="Segoe UI" w:hAnsi="Segoe UI" w:cs="Segoe UI"/>
          <w:i/>
          <w:iCs/>
          <w:sz w:val="24"/>
          <w:szCs w:val="24"/>
          <w:lang w:val="pl-PL"/>
        </w:rPr>
        <w:t xml:space="preserve">każdego członka </w:t>
      </w:r>
      <w:r w:rsidR="009D5FE2" w:rsidRPr="00D877E0">
        <w:rPr>
          <w:rFonts w:ascii="Segoe UI" w:hAnsi="Segoe UI" w:cs="Segoe UI"/>
          <w:i/>
          <w:iCs/>
          <w:sz w:val="24"/>
          <w:szCs w:val="24"/>
          <w:lang w:val="pl-PL"/>
        </w:rPr>
        <w:t>K</w:t>
      </w:r>
      <w:r w:rsidR="00E30ADF" w:rsidRPr="00D877E0">
        <w:rPr>
          <w:rFonts w:ascii="Segoe UI" w:hAnsi="Segoe UI" w:cs="Segoe UI"/>
          <w:i/>
          <w:iCs/>
          <w:sz w:val="24"/>
          <w:szCs w:val="24"/>
          <w:lang w:val="pl-PL"/>
        </w:rPr>
        <w:t>omisji</w:t>
      </w:r>
      <w:r w:rsidR="00751B32" w:rsidRPr="00D877E0">
        <w:rPr>
          <w:rFonts w:ascii="Segoe UI" w:hAnsi="Segoe UI" w:cs="Segoe UI"/>
          <w:i/>
          <w:iCs/>
          <w:sz w:val="24"/>
          <w:szCs w:val="24"/>
          <w:lang w:val="pl-PL"/>
        </w:rPr>
        <w:t xml:space="preserve"> – w tym Przewodniczącego – </w:t>
      </w:r>
      <w:r w:rsidR="00E30ADF" w:rsidRPr="00D877E0">
        <w:rPr>
          <w:rFonts w:ascii="Segoe UI" w:hAnsi="Segoe UI" w:cs="Segoe UI"/>
          <w:b/>
          <w:i/>
          <w:iCs/>
          <w:sz w:val="24"/>
          <w:szCs w:val="24"/>
          <w:lang w:val="pl-PL"/>
        </w:rPr>
        <w:t xml:space="preserve">Oświadczenie zgody </w:t>
      </w:r>
      <w:r w:rsidR="000C0395" w:rsidRPr="00D877E0">
        <w:rPr>
          <w:rFonts w:ascii="Segoe UI" w:hAnsi="Segoe UI" w:cs="Segoe UI"/>
          <w:b/>
          <w:i/>
          <w:iCs/>
          <w:sz w:val="24"/>
          <w:szCs w:val="24"/>
          <w:lang w:val="pl-PL"/>
        </w:rPr>
        <w:t xml:space="preserve">członka </w:t>
      </w:r>
      <w:r w:rsidR="0003582B" w:rsidRPr="00D877E0">
        <w:rPr>
          <w:rFonts w:ascii="Segoe UI" w:hAnsi="Segoe UI" w:cs="Segoe UI"/>
          <w:b/>
          <w:i/>
          <w:iCs/>
          <w:sz w:val="24"/>
          <w:szCs w:val="24"/>
          <w:lang w:val="pl-PL"/>
        </w:rPr>
        <w:t>K</w:t>
      </w:r>
      <w:r w:rsidR="00E30ADF" w:rsidRPr="00D877E0">
        <w:rPr>
          <w:rFonts w:ascii="Segoe UI" w:hAnsi="Segoe UI" w:cs="Segoe UI"/>
          <w:b/>
          <w:i/>
          <w:iCs/>
          <w:sz w:val="24"/>
          <w:szCs w:val="24"/>
          <w:lang w:val="pl-PL"/>
        </w:rPr>
        <w:t xml:space="preserve">omisji </w:t>
      </w:r>
      <w:r w:rsidR="000C0395" w:rsidRPr="00D877E0">
        <w:rPr>
          <w:rFonts w:ascii="Segoe UI" w:hAnsi="Segoe UI" w:cs="Segoe UI"/>
          <w:b/>
          <w:i/>
          <w:iCs/>
          <w:sz w:val="24"/>
          <w:szCs w:val="24"/>
          <w:lang w:val="pl-PL"/>
        </w:rPr>
        <w:t>K</w:t>
      </w:r>
      <w:r w:rsidR="00E30ADF" w:rsidRPr="00D877E0">
        <w:rPr>
          <w:rFonts w:ascii="Segoe UI" w:hAnsi="Segoe UI" w:cs="Segoe UI"/>
          <w:b/>
          <w:i/>
          <w:iCs/>
          <w:sz w:val="24"/>
          <w:szCs w:val="24"/>
          <w:lang w:val="pl-PL"/>
        </w:rPr>
        <w:t>onkursowej</w:t>
      </w:r>
      <w:r w:rsidR="00AB3BF2" w:rsidRPr="00D877E0">
        <w:rPr>
          <w:rFonts w:ascii="Segoe UI" w:hAnsi="Segoe UI" w:cs="Segoe UI"/>
          <w:i/>
          <w:iCs/>
          <w:sz w:val="24"/>
          <w:szCs w:val="24"/>
          <w:lang w:val="pl-PL"/>
        </w:rPr>
        <w:t>.</w:t>
      </w:r>
      <w:bookmarkStart w:id="0" w:name="_GoBack"/>
      <w:bookmarkEnd w:id="0"/>
    </w:p>
    <w:p w14:paraId="47373704" w14:textId="523A0E70" w:rsidR="00C0104C" w:rsidRPr="00BD2200" w:rsidRDefault="0064296D" w:rsidP="00EC66F8">
      <w:pPr>
        <w:spacing w:after="0"/>
        <w:rPr>
          <w:rFonts w:ascii="Segoe UI" w:hAnsi="Segoe UI" w:cs="Segoe UI"/>
          <w:sz w:val="24"/>
          <w:szCs w:val="24"/>
          <w:lang w:val="pl-PL"/>
        </w:rPr>
      </w:pPr>
      <w:r w:rsidRPr="00BD2200">
        <w:rPr>
          <w:rFonts w:ascii="Segoe UI" w:hAnsi="Segoe UI" w:cs="Segoe UI"/>
          <w:sz w:val="24"/>
          <w:szCs w:val="24"/>
          <w:lang w:val="pl-PL"/>
        </w:rPr>
        <w:t>………………………………………</w:t>
      </w:r>
      <w:r w:rsidR="0005669D" w:rsidRPr="00BD2200">
        <w:rPr>
          <w:rFonts w:ascii="Segoe UI" w:hAnsi="Segoe UI" w:cs="Segoe UI"/>
          <w:sz w:val="24"/>
          <w:szCs w:val="24"/>
          <w:lang w:val="pl-PL"/>
        </w:rPr>
        <w:t>………………….</w:t>
      </w:r>
      <w:r w:rsidR="002E2DC2">
        <w:rPr>
          <w:rFonts w:ascii="Segoe UI" w:hAnsi="Segoe UI" w:cs="Segoe UI"/>
          <w:sz w:val="24"/>
          <w:szCs w:val="24"/>
          <w:lang w:val="pl-PL"/>
        </w:rPr>
        <w:tab/>
      </w:r>
      <w:r w:rsidR="002E2DC2">
        <w:rPr>
          <w:rFonts w:ascii="Segoe UI" w:hAnsi="Segoe UI" w:cs="Segoe UI"/>
          <w:sz w:val="24"/>
          <w:szCs w:val="24"/>
          <w:lang w:val="pl-PL"/>
        </w:rPr>
        <w:tab/>
      </w:r>
      <w:r w:rsidR="002E2DC2">
        <w:rPr>
          <w:rFonts w:ascii="Segoe UI" w:hAnsi="Segoe UI" w:cs="Segoe UI"/>
          <w:sz w:val="24"/>
          <w:szCs w:val="24"/>
          <w:lang w:val="pl-PL"/>
        </w:rPr>
        <w:tab/>
      </w:r>
      <w:r w:rsidR="002E2DC2" w:rsidRPr="00BD2200">
        <w:rPr>
          <w:rFonts w:ascii="Segoe UI" w:hAnsi="Segoe UI" w:cs="Segoe UI"/>
          <w:sz w:val="24"/>
          <w:szCs w:val="24"/>
          <w:lang w:val="pl-PL"/>
        </w:rPr>
        <w:t xml:space="preserve">Łódź, </w:t>
      </w:r>
      <w:r w:rsidR="002E2DC2">
        <w:rPr>
          <w:rFonts w:ascii="Segoe UI" w:hAnsi="Segoe UI" w:cs="Segoe UI"/>
          <w:sz w:val="24"/>
          <w:szCs w:val="24"/>
          <w:lang w:val="pl-PL"/>
        </w:rPr>
        <w:t>………………………………</w:t>
      </w:r>
    </w:p>
    <w:p w14:paraId="23AED42E" w14:textId="126FAC8D" w:rsidR="00C0104C" w:rsidRPr="00D877E0" w:rsidRDefault="0064296D" w:rsidP="00D40AAC">
      <w:pPr>
        <w:spacing w:after="240"/>
        <w:rPr>
          <w:rFonts w:ascii="Segoe UI" w:hAnsi="Segoe UI" w:cs="Segoe UI"/>
          <w:sz w:val="24"/>
          <w:szCs w:val="24"/>
          <w:lang w:val="pl-PL"/>
        </w:rPr>
      </w:pPr>
      <w:r w:rsidRPr="00D877E0">
        <w:rPr>
          <w:rFonts w:ascii="Segoe UI" w:hAnsi="Segoe UI" w:cs="Segoe UI"/>
          <w:i/>
          <w:sz w:val="24"/>
          <w:szCs w:val="24"/>
          <w:lang w:val="pl-PL"/>
        </w:rPr>
        <w:t>(podpis i pieczęć Dyrektora ŁCDNiKP)</w:t>
      </w:r>
    </w:p>
    <w:sectPr w:rsidR="00C0104C" w:rsidRPr="00D877E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7716" w14:textId="77777777" w:rsidR="00364F67" w:rsidRDefault="00364F67" w:rsidP="00AC5873">
      <w:pPr>
        <w:spacing w:after="0" w:line="240" w:lineRule="auto"/>
      </w:pPr>
      <w:r>
        <w:separator/>
      </w:r>
    </w:p>
  </w:endnote>
  <w:endnote w:type="continuationSeparator" w:id="0">
    <w:p w14:paraId="3404DF70" w14:textId="77777777" w:rsidR="00364F67" w:rsidRDefault="00364F67" w:rsidP="00AC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7BC99" w14:textId="77777777" w:rsidR="00364F67" w:rsidRDefault="00364F67" w:rsidP="00AC5873">
      <w:pPr>
        <w:spacing w:after="0" w:line="240" w:lineRule="auto"/>
      </w:pPr>
      <w:r>
        <w:separator/>
      </w:r>
    </w:p>
  </w:footnote>
  <w:footnote w:type="continuationSeparator" w:id="0">
    <w:p w14:paraId="518DACE0" w14:textId="77777777" w:rsidR="00364F67" w:rsidRDefault="00364F67" w:rsidP="00AC5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C5BF9" w14:textId="77777777" w:rsidR="00AC5873" w:rsidRDefault="00AC5873">
    <w:pPr>
      <w:pStyle w:val="Nagwek"/>
    </w:pPr>
    <w:r>
      <w:rPr>
        <w:noProof/>
        <w:lang w:val="pl-PL" w:eastAsia="pl-PL"/>
      </w:rPr>
      <w:drawing>
        <wp:inline distT="0" distB="0" distL="0" distR="0" wp14:anchorId="061DAF6E" wp14:editId="3BDFC91B">
          <wp:extent cx="1704975" cy="914400"/>
          <wp:effectExtent l="0" t="0" r="952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BD7A6D"/>
    <w:multiLevelType w:val="hybridMultilevel"/>
    <w:tmpl w:val="E62A6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B85E37"/>
    <w:multiLevelType w:val="hybridMultilevel"/>
    <w:tmpl w:val="5C48AAB2"/>
    <w:lvl w:ilvl="0" w:tplc="075CD6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6F374F"/>
    <w:multiLevelType w:val="hybridMultilevel"/>
    <w:tmpl w:val="8CE47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0E58"/>
    <w:rsid w:val="00034616"/>
    <w:rsid w:val="0003582B"/>
    <w:rsid w:val="0005669D"/>
    <w:rsid w:val="0006063C"/>
    <w:rsid w:val="000B5036"/>
    <w:rsid w:val="000C0395"/>
    <w:rsid w:val="001429CA"/>
    <w:rsid w:val="0015074B"/>
    <w:rsid w:val="00155C79"/>
    <w:rsid w:val="0029639D"/>
    <w:rsid w:val="002C4CBC"/>
    <w:rsid w:val="002E2DC2"/>
    <w:rsid w:val="0030468C"/>
    <w:rsid w:val="00326F90"/>
    <w:rsid w:val="00364F67"/>
    <w:rsid w:val="00367D0C"/>
    <w:rsid w:val="00381301"/>
    <w:rsid w:val="004357E4"/>
    <w:rsid w:val="004A499B"/>
    <w:rsid w:val="0053596E"/>
    <w:rsid w:val="005B2A36"/>
    <w:rsid w:val="005C026E"/>
    <w:rsid w:val="005E5D5A"/>
    <w:rsid w:val="00615A9C"/>
    <w:rsid w:val="0064296D"/>
    <w:rsid w:val="00643B7B"/>
    <w:rsid w:val="00655F75"/>
    <w:rsid w:val="006C7266"/>
    <w:rsid w:val="00723D41"/>
    <w:rsid w:val="007479A8"/>
    <w:rsid w:val="00751B32"/>
    <w:rsid w:val="0078608D"/>
    <w:rsid w:val="008A57E0"/>
    <w:rsid w:val="008B4D46"/>
    <w:rsid w:val="008E6275"/>
    <w:rsid w:val="00915242"/>
    <w:rsid w:val="00982D69"/>
    <w:rsid w:val="009D5F3A"/>
    <w:rsid w:val="009D5FE2"/>
    <w:rsid w:val="009F5716"/>
    <w:rsid w:val="00A01336"/>
    <w:rsid w:val="00A077EB"/>
    <w:rsid w:val="00A86DAB"/>
    <w:rsid w:val="00AA1D8D"/>
    <w:rsid w:val="00AB3BF2"/>
    <w:rsid w:val="00AC5873"/>
    <w:rsid w:val="00B03340"/>
    <w:rsid w:val="00B03903"/>
    <w:rsid w:val="00B13260"/>
    <w:rsid w:val="00B30672"/>
    <w:rsid w:val="00B47730"/>
    <w:rsid w:val="00B85DD5"/>
    <w:rsid w:val="00BC334B"/>
    <w:rsid w:val="00BD2200"/>
    <w:rsid w:val="00C0104C"/>
    <w:rsid w:val="00CB0664"/>
    <w:rsid w:val="00D00688"/>
    <w:rsid w:val="00D13370"/>
    <w:rsid w:val="00D40AAC"/>
    <w:rsid w:val="00D810A4"/>
    <w:rsid w:val="00D877E0"/>
    <w:rsid w:val="00DF786B"/>
    <w:rsid w:val="00E30ADF"/>
    <w:rsid w:val="00EB23CD"/>
    <w:rsid w:val="00EC5CFA"/>
    <w:rsid w:val="00EC66F8"/>
    <w:rsid w:val="00F3201D"/>
    <w:rsid w:val="00F41C1D"/>
    <w:rsid w:val="00F515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0EF71"/>
  <w14:defaultImageDpi w14:val="300"/>
  <w15:docId w15:val="{993AFC95-206F-4611-8ED4-0EE9FEE2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41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27EBF7-13D5-4A3C-B1F0-37967F2B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Elżbieta Bytniewska</cp:lastModifiedBy>
  <cp:revision>35</cp:revision>
  <cp:lastPrinted>2026-06-03T12:53:00Z</cp:lastPrinted>
  <dcterms:created xsi:type="dcterms:W3CDTF">2013-12-23T23:15:00Z</dcterms:created>
  <dcterms:modified xsi:type="dcterms:W3CDTF">2026-06-03T12:55:00Z</dcterms:modified>
  <cp:category/>
</cp:coreProperties>
</file>